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e2c4" w14:textId="1b1e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27 декабря 2021 года № 78 "О бюджете Денисовского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Костанайской области "О бюджете Денисовского района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5 425 496,0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1 290 338,6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7 290,0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4 123 701,4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5 492 517,2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26 885,0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28 249,0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-93 906,2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93 906,2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