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81b4" w14:textId="f628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марта 2022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акимата Денисовского района" - далее Отдел, является государственным органом Республики Казахстан, осуществляющим руководство и реализацию государственной поддержки и развития в сфере предпринимательства и сельского хозяйства.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акимата Денисовского района"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с. Денисовка, улица Калинина, 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основных направлений государственной политики в сферах промышленности, туризма, предпринимательства и торговли, сельского хозяйства;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развития частного предпринимательства и сельского хозяйства;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 ответственность за реализацию государственных программ;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увеличению доли внутреннего валового продукта аграрного сектора в экономике района;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взаимодействие с органами государственного управления и самоуправления, другими организациями по вопросам развития и поддержки предпринимательства и сельского хозяйства;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в рамках своей компетенции;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частного предпринимательства;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государственной поддержки частного предпринимательства на местном уровне;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предложений к проектам правовых и нормативных правовых актов по вопросам защиты, поддержки и развития предпринимательства, а также в сфере агропромышленного комплекса;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экспертных советов по вопросам предпринимательства;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развития предпринимательской деятельности, развития сельского хозяйства и инвестиционного климата на территории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постановлений, решений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программ развития агропромышленного комплекса и сельских территорий;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государственной технической инспекции в области развития агропромышленного комплекса;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запасов продовольственных товаров и предоставление отчетности в местный исполнительный орган (акимат)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содержания сельскохозяйственных животных в населенных пунктах;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выпаса сельскохозяйственных животных на основании типовых правил выпаса сельскохозяйственных животных;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государственных услуг в соответствии с законодательством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размера предельно допустимых розничных цен на социально-значимые продовольственные товары;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торговыми надбавками на социально-значимые продовольственные товары;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функции в соответствии с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