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6af0" w14:textId="ac26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Покровского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63. Отменено решением маслихата Денисовского района Костанайской области от 8 ноября 2023 года № 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Покровского сельского округа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Покровского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Покровского сельского округа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Денисовского сельского округа Покровского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Покровского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Покровского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Покровского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Покровского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Покровского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улиц Покровского сельского округа организуется акимом Покровского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Покровского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Покровского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Покровского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сельского округа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Покровского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Покровского сельского округа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Покровского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Покровка Покровского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Досовка Покровского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