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e905" w14:textId="8e3e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Денисовскому району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10 августа 2022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Денисовскому району на 2022-2023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августа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Денисовскому району на 2022-2023 годы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Денисовского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Денисовскому району на 2022-2023 годы);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Денисовскому району на 2022-2023 годы);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Денисовскому району на 2022-2023 годы);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Денисовскому району на 2022-2023 годы);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Денисовскому району на 2022-2023 годы);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Денисовскому району на 2022-2023 годы);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Денисовскому району на 2022-2023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Денисовскому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Денисовского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Денисовского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 Булат Курмангалиевич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 Марат Айдашович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 Даулетхан Дюсенбаевич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 Калкаман Дюсенбаевич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Абылай Сейткалиевич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 Нурлыбай Сулейменович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Батырова Марина Николаевна, Батыров Султан Бейалиевич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Бездольный Вадим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Бекмашева Мадина Нурлановна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Бикбусинова Любовь Ярославовна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Валерий Сарапионович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Светлана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Буханов Салимжан Кинжибекович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Бучко Мария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Бязиева Светлана Валерьевна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Ваншейдт Геннадий Феликсович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Варченков Федор Егорович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Вебер Юрий Эмануилович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Гулаков Владислав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Гулиев Максим Яхыяевич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Димбаев Еркен Байговатович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Доспаков Асылхан Сарыбаевич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 Мендыгалий Асылбекович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 Толеген Сабитович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Жакенов Алмас Абинович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Жакенов Бахытжан Жапарович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Жакенов Булатбек Кабылкаевич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Темиркан Бозбетбаевич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Жалгасов Марат Зинулинович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Жансултанов Урал Ромазанович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Аскар Наурзбаевич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 Юрий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Закалюжная Гульмира Казбаевна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Закалюжный Сергей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Захарчук Владимир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Илющенко Нина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 Асылбек Жоламанович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Каирхан Жоламанович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Казбаев Аман Жумабаевич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Казбаев Талгат Бактигалеевич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 Мурат Нурмуханович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Каспаев Бауржан Сакенович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Каспаев Кайрат Юсупович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Катериничев Валерий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 Сергей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Кенжегулов Алимжан Ахмеджанович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Керимова Надежда Висарьяновна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Коломенский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Сауле Куланбаевна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Корель Фрида Давыдовна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Вениамин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Кукенов Ермек Жумабаевич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Кухарук Валерий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Курманбай Нагашибаевич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Тулен Нагашибаевич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Мазур Андрей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Галлам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Макаева Гульзихан Лаиковна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Олег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Михайлюк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Балхия Алайдаровна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 Ринад Расильевич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Валерий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Вячеслав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Людмила Николаевна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Нуриев Саетзан Валеевич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Булат Сагимбаевич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Нуртлесов Бакытжан Каламбаевич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Каламкас Жукушовна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Плеханов Максим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Путько Наталья Григорьевна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 Серикбай Нагашбаевич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Сатвалдинов Нуржан Куандыкович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Сатвалдинов Нурлан Куандыкович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Светин Виктор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Танривердиев Гумбат Магамед оглы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Танрывердиев Гахраман Магамед-оглы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Танрывердиев Расул Гумбат-оглы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Танрывердиев Танрыверди Новруз-Оглы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Тасбергенова Алла Фазыльяновна, Тасбергенова Зарина Рашидовна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Сабит Калымович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Терре СемҰн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Ткачук Андрей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Темиржан Сейтжанович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 Казбек Каирханович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Тунгаев Луман Зайндыевич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 Амангельды Сагандыкович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Уксукбаев Данияр Урустенович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Умурзаков Ракит Абулхадырович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Сауле Коантаевна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 Владимир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Филиппенко Валентин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Фихтинау Анатолий Оскарович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Халитов Ганнибал Галимжанович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Харсиев Магомед Магометович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Шартакбаев Болат Нагашпаевич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Шенкель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Шерер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Шуллер Владимир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Шуллер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Валентина Моисеевна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"Гришенское"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"Олимп"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"Алакульское"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"Баталинское"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"Бирлик - 2018"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"Вега-спектр"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"Влад-Агро"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 - Талап 2010"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 ДАЛА - 98"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"Колос" - фирма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"Крымское"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"ЛАРИ"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"Мак-С"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"Ольшанское"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"Покровка"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"Приаятское-2001"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"ПРИРЕЧЕНСКОЕ"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"Просторы"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"РОДНИК – 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"Терек-М"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"Олжа-Тобольское"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"Фрунзенское"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Денисовскому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Денисовскому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Денисовском районе площадь сезонных пастбищ составляет 207 857 гектар. В том числе земли сельскохозяйственного назначения 128 420 гектар, земли населенных пунктов 58 869 гектар, земли запаса 18 435 гектар, прочие 2 133 гектар.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Денисовскому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декабря 2016 года № 545 (зарегистрировано в Реестре государственной регистрации нормативных правовых актов за № 14827).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 обводнительных каналов не имеется.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7310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8707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5626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Денисовскому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5372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Денисовскому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3721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Денисовскому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–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Глебовка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–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Крымское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–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