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14a" w14:textId="9a7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августа 2022 года № 73. Отменено решением маслихата Денисовского района Костанайской области от 8 ноября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Свердловского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Свердловского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августа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Свердловского сельского округа Денисовского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Свердловского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Свердловского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Свердловского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Свердловского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Свердловского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Свердловского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улиц Свердловского сельского округа организуется акимом Свердловского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Свердловского сельского округа,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Свердловского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Свердловского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сельского округа в соответствии с количественным составом, утвержденным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Свердловского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Свердловского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Свердловского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Свердловка Свердловского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Подгорное Свердловского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Приречное Свердловского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