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f28b" w14:textId="55cf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Денисовского районного маслихата Костанайской области от 27 декабря 2021 года № 78 "О бюджете Денисовского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21 сентября 2022 года № 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Денисовского районного маслихата Костанайской области "О бюджете Денисовского района на 2022-2024 годы" от 27 декабря 2021 года № 78 (зарегистрировано в Реестре государственной регистрации нормативных правовых актов за № 26209)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Денисовского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5 395 061,4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1 290 338,6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7 290,0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4 166,0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4 093 266,8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5 462 082,1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26 885,5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55 134,5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28 249,0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-93 906,2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- 93 906,2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деятельности депутатов маслихата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