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fe7" w14:textId="df1b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2021 года № 78 "О бюджете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ноября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2022-2024 годы" от 27 декабря 2021 года № 78 (зарегистрировано в Реестре государственной регистрации нормативных правовых актов за № 26209)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5 351 721,9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1 249 700,8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12 421,0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4 084 214,1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5 418 742,6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31 477,5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-98 498,2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- 98 498,2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