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f4576" w14:textId="62f45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Денисовского районного маслихата Костанайской области от 28 декабря 2021 года № 87 "О бюджетах сел и сельских округов Денисовского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23 ноября 2022 года № 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Денисовский районный маслихат Костанайской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Денисовского районного маслихата Костанайской области "О бюджетах сел и сельских округов Денисовского района на 2022-2024 годы" от 28 декабря 2022 года № 87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Архангельского сельского округа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24 603,2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3 134,9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21 468,3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24 953,2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- 350,0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350,0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Аршалинского сельского округа на 2022-2024 годы согласно приложениям 4, 5 и 6 соответственно, в том числе на 2022 год в следующих объемах: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38 212,7 тысяч тенге, в том числе по: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3 702,5 тысячи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106,0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192,8 тысячи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34 211,4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38 437,8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-225,1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225,1 тысяч тенге.";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Аятского сельского округа на 2022-2024 годы согласно приложениям 7, 8 и 9 соответственно, в том числе на 2022 год в следующих объемах: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129 095,6 тысяч тенге, в том числе по: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5 847,6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123 248,0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129 535,6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-440,0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440,0 тысяч тенге.";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села Глебовка на 2022-2024 годы согласно приложениям 10, 11 и 12 соответственно, в том числе на 2022 год в следующих объемах: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24 685,1 тысяч тенге, в том числе по: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952,0 тысячи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23 733,1 тысячи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24 914,1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-229,0 тысяч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229,0 тысяч тенге.";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Денисовского сельского округа на 2022-2024 годы согласно приложениям 13, 14 и 15 соответственно, в том числе на 2022 год в следующих объемах: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295 921,1 тысячи тенге, в том числе по: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22 311,5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100,0 тысяч тенге;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175,5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273 334,1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299 583,1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-3662,0 тысячи тенге;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3662,0 тысячи тенге.";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Утвердить бюджет Красноармейского сельского округа на 2022-2024 годы согласно приложениям 16, 17 и 18 соответственно, в том числе на 2022 год в следующих объемах: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34 522,6 тысячи тенге, в том числе по: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6 107,5 тысяч тенге;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28 415,1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35 142,6 тысячи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-620,0 тысяч тенге;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620,0 тысяч тенге.";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села Крымское на 2022-2024 годы согласно приложениям 19, 20 и 21 соответственно, в том числе на 2022 год в следующих объемах: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22 822,5 тысячи тенге, в том числе по: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1 796,9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26,9 тысяч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20 998,7 тысяч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22 952,5 тысячи тенге;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-130,0 тысячи тенге;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130,0 тысячи тенге.";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Утвердить бюджет села Перелески на 2022-2024 годы согласно приложениям 22, 23 и 24 соответственно, в том числе на 2022 год в следующих объемах: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21 997,9 тысяч тенге, в том числе по: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2 974,8 тысячи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165,4 тысяч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18 857,7 тысяч тенге;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22 532,9 тысячи тенге;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-535,0 тысяч тенге;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535,0 тысяч тенге.";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Утвердить бюджет Покровского сельского округа на 2022-2024 годы согласно приложениям 25, 26 и 27 соответственно, в том числе на 2022 год в следующих объемах: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21 009,1 тысяч тенге, в том числе по: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1 265,4 тысяч тенге;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49,3 тысяч тенге;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19 694,4 тысячи тенге;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21 347,1 тысяч тенге;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-338,0 тысяч тенге;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338,0 тысяч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Утвердить бюджет Приреченского сельского округа на 2022-2024 годы согласно приложениям 28, 29 и 30 соответственно, в том числе на 2022 год в следующих объемах: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42 086,1 тысяч тенге, в том числе по: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3 189,0 тысяч тенге;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38 897,1 тысяч тенге;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42 360,1 тысяч тенге;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-274,0 тысячи тенге;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274,0 тысячи тенге.";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Утвердить бюджет Свердловского сельского округа на 2022-2024 годы согласно приложениям 31, 32 и 33 соответственно, в том числе на 2022 год в следующих объемах: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19 874,3 тысячи тенге, в том числе по: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2 718,3 тысяч тенге;</w:t>
      </w:r>
    </w:p>
    <w:bookmarkEnd w:id="144"/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17 156,0 тысяч тенге;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20 670,3 тысяч тенге;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50"/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51"/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52"/>
    <w:bookmarkStart w:name="z1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53"/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-796,0 тысяч тенге;</w:t>
      </w:r>
    </w:p>
    <w:bookmarkEnd w:id="154"/>
    <w:bookmarkStart w:name="z1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796,0 тысяч тенге.";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Утвердить бюджет Тельманского сельского округа на 2022-2024 годы согласно приложениям 34, 35 и 36 соответственно, в том числе на 2022 год в следующих объемах: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65 968,0 тысяч тенге, в том числе по:</w:t>
      </w:r>
    </w:p>
    <w:bookmarkEnd w:id="157"/>
    <w:bookmarkStart w:name="z1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3 482,5 тысячи тенге;</w:t>
      </w:r>
    </w:p>
    <w:bookmarkEnd w:id="158"/>
    <w:bookmarkStart w:name="z1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59"/>
    <w:bookmarkStart w:name="z17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12,4 тысяч тенге;</w:t>
      </w:r>
    </w:p>
    <w:bookmarkEnd w:id="160"/>
    <w:bookmarkStart w:name="z17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62 473,1 тысячи тенге;</w:t>
      </w:r>
    </w:p>
    <w:bookmarkEnd w:id="161"/>
    <w:bookmarkStart w:name="z17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66 747,0 тысяч тенге;</w:t>
      </w:r>
    </w:p>
    <w:bookmarkEnd w:id="162"/>
    <w:bookmarkStart w:name="z1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63"/>
    <w:bookmarkStart w:name="z18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64"/>
    <w:bookmarkStart w:name="z18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65"/>
    <w:bookmarkStart w:name="z18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66"/>
    <w:bookmarkStart w:name="z18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67"/>
    <w:bookmarkStart w:name="z18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-779,0 тысяч тенге;</w:t>
      </w:r>
    </w:p>
    <w:bookmarkEnd w:id="168"/>
    <w:bookmarkStart w:name="z18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779,0 тысяч тенге.";</w:t>
      </w:r>
    </w:p>
    <w:bookmarkEnd w:id="1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</w:t>
      </w:r>
    </w:p>
    <w:bookmarkEnd w:id="1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Денисовского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</w:tbl>
    <w:bookmarkStart w:name="z199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Архангельского сельского округа на 2022 год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</w:tbl>
    <w:bookmarkStart w:name="z210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Аршалинского сельского округа на 2022 год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</w:tbl>
    <w:bookmarkStart w:name="z221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Аятского сельского округа на 2022 год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129095,6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129535,6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98957,5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98957,5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98957,5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98957,5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</w:tbl>
    <w:bookmarkStart w:name="z232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Глебовка на 2022 год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</w:tbl>
    <w:bookmarkStart w:name="z243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сельского округа на 2022 год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295921,1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299583,1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115967,8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</w:tbl>
    <w:bookmarkStart w:name="z254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Красноармейского сельского округа на 2022 год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 спортивных мероприятий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</w:tbl>
    <w:bookmarkStart w:name="z265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Крымское Денисовского района на 2022 год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</w:tbl>
    <w:bookmarkStart w:name="z276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Перелески на 2022 год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</w:tbl>
    <w:bookmarkStart w:name="z287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Покровского сельского округа на 2022 год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</w:tbl>
    <w:bookmarkStart w:name="z298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Приреченского сельского округа на 2022 год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</w:tbl>
    <w:bookmarkStart w:name="z309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Свердловского сельского округа на 2022 год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</w:tbl>
    <w:bookmarkStart w:name="z320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Тельманского сельского округа на 2022 год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