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f9c4" w14:textId="353f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Денисовского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29 декабря 2022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42 053,2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34 185,2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42 053,3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Архангельского сельского округа на 2023 год предусмотрен объем субвенций, передаваемых из районного бюджета в бюджет сельского округа в сумме 15 967,0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Архангельского сельского округа на 2023 год предусмотрено поступление целевых текущих трансфертов из районного бюджета 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освещения.</w:t>
      </w:r>
    </w:p>
    <w:bookmarkEnd w:id="18"/>
    <w:bookmarkStart w:name="z4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Архангельского сельского округа предусмотрен возврат целевых текущих трансфертов, в бюджет района, в сумме 0,1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Аршалинского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56 515,0 тысяч тенге, в том числе по: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6 108,0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153,0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50 175,0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56 805,1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- 290,1 тысяч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290,1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Аршалинского сельского округа на 2023 год предусмотрен объем субвенций, передаваемых из районного бюджета в бюджет сельского округа в сумме 30 803,0 тысячи тенге.</w:t>
      </w:r>
    </w:p>
    <w:bookmarkEnd w:id="34"/>
    <w:bookmarkStart w:name="z4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Аршалинского сельского округа предусмотрено поступление целевых текущих трансфертов из областного бюджета на: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Аятского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53 412,5 тысяч тенге, в том числе по: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7 713,0 тысяч тенге;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95,0 тысяч тенге;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45 604,5 тысяча тенге;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53 677,0 тысячи тенге;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- 264,5 тысячи тенге;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264,5 тысячи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Аятского сельского округа на 2023 год предусмотрен объем субвенций, передаваемых из районного бюджета в бюджет сельского округа в сумме 20 892,0 тысячи тенге.</w:t>
      </w:r>
    </w:p>
    <w:bookmarkEnd w:id="50"/>
    <w:bookmarkStart w:name="z4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Аятского сельского округа предусмотрен возврат целевых текущих трансфертов, в бюджет района, в сумме 1,8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Учесть, что в бюджете Аятского сельского округа предусмотрено поступление целевых текущих трансфертов из областного бюджета на: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Глебовка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51 145,0 тысячи тенге, в том числе по: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2 507,0 тысяч тенге;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59,0 тысяч тенге;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48 579,0 тысяч тенге;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51 249,0 тысяч тенге;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- 104,0 тысячи тенге;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104,0 тысячи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села Глебовка на 2023 год предусмотрен объем субвенций, передаваемых из районного бюджета в бюджет села в сумме 23 153,0 тысячи тенге.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Глебовка на 2023 год предусмотрено поступление целевых текущих трансфертов из районного бюджета на благоустройство села.</w:t>
      </w:r>
    </w:p>
    <w:bookmarkEnd w:id="68"/>
    <w:bookmarkStart w:name="z4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села Глебовка предусмотрен возврат целевых текущих трансфертов, в бюджет района, в сумме 0,1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Денисовского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556 666,8 тысяч тенге, в том числе по: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48 044,0 тысячи тенге;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345,0 тысяч тенге;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508 267,8 тысяч тенге;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563 825,5 тысяч тенге;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0"/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- 7 158,7 тысяч тенге;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7 158,7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Денисовского сельского округа на 2023 год предусмотрен объем субвенций, передаваемых из районного бюджета в бюджет сельского округа в сумме 60 731,0 тысяча тенге.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Денисовского сельского округа на 2023 год предусмотрено поступление целевых текущих трансфертов из районного бюджета, в том числе на: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компьютерной техники.</w:t>
      </w:r>
    </w:p>
    <w:bookmarkEnd w:id="87"/>
    <w:bookmarkStart w:name="z4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Учесть, что в бюджете Денисовского сельского округа предусмотрен возврат целевых текущих трансфертов в бюджет района в сумме 3,0 тысячи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Учесть, что в бюджете Денисовского сельского округа предусмотрено поступление целевых текущих трансфертов из областного бюджета на: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улицы Чапаева в границах улицы Строительная - улицы Амангельды и в границах улицы Горького - улицы Калинина в селе Денисовка Денисовского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Дорожная в селе Денисовка Денисовского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Юбилейная в селе Некрасовка Денисовского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улицы Октябрьская в селе Денисовка Денисовского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Красноармейского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344 952,0 тысяч тенге, в том числе по: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8 412,0 тысяч тенге;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123,0 тысячи тенге;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336 417,0 тысяч тенге;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345 854,0 тысячи тенге;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1"/>
    <w:bookmarkStart w:name="z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- 902,0 тысячи тенге;</w:t>
      </w:r>
    </w:p>
    <w:bookmarkEnd w:id="102"/>
    <w:bookmarkStart w:name="z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902,0 тысячи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Красноармейского сельского округа на 2023 год предусмотрен объем субвенций, передаваемых из районного бюджета в бюджет сельского округа в сумме 20 237,0 тысяч тенге.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Красноармейского сельского округа на 2023 год предусмотрено поступление целевых текущих трансфертов из районного бюджета, в том числе на: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автотранспортного средства;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хоккейного корта;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дорог.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Красноармейского сельского округа на 2023 год предусмотрено поступление целевых текущих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"Ауыл-Ел бесігі" по проектам "Средний ремонт улицы Октябрьская в селе Фрунзенское Денисовского района" и "Средний ремонт улицы Комсомольская в селе Фрунзенское Денисовского района".</w:t>
      </w:r>
    </w:p>
    <w:bookmarkEnd w:id="109"/>
    <w:bookmarkStart w:name="z4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 Учесть, что в бюджете Красноармейского сельского округа предусмотрен возврат целевых текущих трансфертов, в бюджет района, в сумме 0,3 тысячи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Учесть, что в бюджете Красноармейского сельского округа предусмотрено поступление целевых текущих трансфертов из областного бюджета на: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17-2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Крымское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147 980,3 тысяч тенге, в том числе по:</w:t>
      </w:r>
    </w:p>
    <w:bookmarkEnd w:id="113"/>
    <w:bookmarkStart w:name="z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3 850,0 тысяч тенге;</w:t>
      </w:r>
    </w:p>
    <w:bookmarkEnd w:id="114"/>
    <w:bookmarkStart w:name="z1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5"/>
    <w:bookmarkStart w:name="z1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44,0 тысяч тенге;</w:t>
      </w:r>
    </w:p>
    <w:bookmarkEnd w:id="116"/>
    <w:bookmarkStart w:name="z1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144 086,3 тысяч тенге;</w:t>
      </w:r>
    </w:p>
    <w:bookmarkEnd w:id="117"/>
    <w:bookmarkStart w:name="z10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148 168,7 тысяч тенге;</w:t>
      </w:r>
    </w:p>
    <w:bookmarkEnd w:id="118"/>
    <w:bookmarkStart w:name="z1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9"/>
    <w:bookmarkStart w:name="z1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0"/>
    <w:bookmarkStart w:name="z10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1"/>
    <w:bookmarkStart w:name="z1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2"/>
    <w:bookmarkStart w:name="z10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3"/>
    <w:bookmarkStart w:name="z1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- 188,4 тысяч тенге;</w:t>
      </w:r>
    </w:p>
    <w:bookmarkEnd w:id="124"/>
    <w:bookmarkStart w:name="z11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188,4 тысяч тенге.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села Крымское на 2023 год предусмотрен объем субвенций, передаваемых из районного бюджета в бюджет села в сумме 19 529,0 тысяч тенге.</w:t>
      </w:r>
    </w:p>
    <w:bookmarkEnd w:id="126"/>
    <w:bookmarkStart w:name="z1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села Крымское на 2023 год предусмотрено поступление целевых текущих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"Ауыл-Ел бесігі" по проектам "Средний ремонт улицы Комсомольская в селе Крымское Денисовского района" и "Средний ремонт улицы Целинная в селе Крымское Денисовского района".</w:t>
      </w:r>
    </w:p>
    <w:bookmarkEnd w:id="127"/>
    <w:bookmarkStart w:name="z4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 Учесть, что в бюджете села Крымское предусмотрен возврат целевых текущих трансфертов, в бюджет района, в сумме 0,1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 Учесть, что в бюджете села Крымское предусмотрено поступление целевых текущих трансфертов из областного бюджета на: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20-2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Перелески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0"/>
    <w:bookmarkStart w:name="z1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55 453,0 тысячи тенге, в том числе по:</w:t>
      </w:r>
    </w:p>
    <w:bookmarkEnd w:id="131"/>
    <w:bookmarkStart w:name="z1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5 364,0 тысячи тенге;</w:t>
      </w:r>
    </w:p>
    <w:bookmarkEnd w:id="132"/>
    <w:bookmarkStart w:name="z1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3"/>
    <w:bookmarkStart w:name="z1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127,0 тысяч тенге;</w:t>
      </w:r>
    </w:p>
    <w:bookmarkEnd w:id="134"/>
    <w:bookmarkStart w:name="z1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49 962,0 тысячи тенге;</w:t>
      </w:r>
    </w:p>
    <w:bookmarkEnd w:id="135"/>
    <w:bookmarkStart w:name="z1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55 767,2 тысяч тенге;</w:t>
      </w:r>
    </w:p>
    <w:bookmarkEnd w:id="136"/>
    <w:bookmarkStart w:name="z1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7"/>
    <w:bookmarkStart w:name="z1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8"/>
    <w:bookmarkStart w:name="z1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9"/>
    <w:bookmarkStart w:name="z1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0"/>
    <w:bookmarkStart w:name="z1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1"/>
    <w:bookmarkStart w:name="z1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- 314,2 тысяч тенге;</w:t>
      </w:r>
    </w:p>
    <w:bookmarkEnd w:id="142"/>
    <w:bookmarkStart w:name="z1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314,2 тысяч тенге.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села Перелески на 2023 год предусмотрен объем субвенций, передаваемых из районного бюджета в бюджет села в сумме 19 534,0 тысячи тенге.</w:t>
      </w:r>
    </w:p>
    <w:bookmarkEnd w:id="144"/>
    <w:bookmarkStart w:name="z4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 Учесть, что в бюджете села Перелески предусмотрено поступление целевых текущих трансфертов из областного бюджета на: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22-2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Покровского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27 174,0 тысячи тенге, в том числе по:</w:t>
      </w:r>
    </w:p>
    <w:bookmarkEnd w:id="147"/>
    <w:bookmarkStart w:name="z1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2 822,0 тысячи тенге;</w:t>
      </w:r>
    </w:p>
    <w:bookmarkEnd w:id="148"/>
    <w:bookmarkStart w:name="z1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9"/>
    <w:bookmarkStart w:name="z13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2 900,0 тысяч тенге;</w:t>
      </w:r>
    </w:p>
    <w:bookmarkEnd w:id="150"/>
    <w:bookmarkStart w:name="z1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21 452,0 тысячи тенге;</w:t>
      </w:r>
    </w:p>
    <w:bookmarkEnd w:id="151"/>
    <w:bookmarkStart w:name="z13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27 259,4 тысяч тенге;</w:t>
      </w:r>
    </w:p>
    <w:bookmarkEnd w:id="152"/>
    <w:bookmarkStart w:name="z13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3"/>
    <w:bookmarkStart w:name="z13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4"/>
    <w:bookmarkStart w:name="z13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5"/>
    <w:bookmarkStart w:name="z1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6"/>
    <w:bookmarkStart w:name="z1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7"/>
    <w:bookmarkStart w:name="z1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- 85,4 тысяч тенге;</w:t>
      </w:r>
    </w:p>
    <w:bookmarkEnd w:id="158"/>
    <w:bookmarkStart w:name="z1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85,4 тысяч тенге.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Покровского сельского округа на 2023 год предусмотрен объем субвенций, передаваемых из районного бюджета в бюджет сельского округа в сумме 19 900,0 тысяч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 Учесть, что в бюджете Покровского сельского округа предусмотрен возврат целевых текущих трансфертов, в бюджет района, в сумме 0,2 тысячи тенге.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Приреченского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2"/>
    <w:bookmarkStart w:name="z1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54 307,4 тысяч тенге, в том числе по:</w:t>
      </w:r>
    </w:p>
    <w:bookmarkEnd w:id="163"/>
    <w:bookmarkStart w:name="z14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10 995,4 тысяч тенге;</w:t>
      </w:r>
    </w:p>
    <w:bookmarkEnd w:id="164"/>
    <w:bookmarkStart w:name="z14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5"/>
    <w:bookmarkStart w:name="z14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320,0 тысяч тенге;</w:t>
      </w:r>
    </w:p>
    <w:bookmarkEnd w:id="166"/>
    <w:bookmarkStart w:name="z14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42 992,0 тысячи тенге;</w:t>
      </w:r>
    </w:p>
    <w:bookmarkEnd w:id="167"/>
    <w:bookmarkStart w:name="z14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54 570,9 тысяч тенге;</w:t>
      </w:r>
    </w:p>
    <w:bookmarkEnd w:id="168"/>
    <w:bookmarkStart w:name="z14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9"/>
    <w:bookmarkStart w:name="z15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0"/>
    <w:bookmarkStart w:name="z15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1"/>
    <w:bookmarkStart w:name="z15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72"/>
    <w:bookmarkStart w:name="z15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73"/>
    <w:bookmarkStart w:name="z15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- 263,5 тысячи тенге;</w:t>
      </w:r>
    </w:p>
    <w:bookmarkEnd w:id="174"/>
    <w:bookmarkStart w:name="z15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263,5 тысячи тенге.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Приреченского сельского округа на 2023 год предусмотрен объем субвенций, передаваемых из районного бюджета в бюджет сельского округа в сумме 22 220,0 тысяч тенге.</w:t>
      </w:r>
    </w:p>
    <w:bookmarkEnd w:id="176"/>
    <w:bookmarkStart w:name="z1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Приреченского сельского округа на 2023 год предусмотрено поступление целевых текущих трансфертов из районного бюджета, на устройство спортивной площадки.</w:t>
      </w:r>
    </w:p>
    <w:bookmarkEnd w:id="177"/>
    <w:bookmarkStart w:name="z1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Свердловского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8"/>
    <w:bookmarkStart w:name="z1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41 084,3 тысячи тенге, в том числе по:</w:t>
      </w:r>
    </w:p>
    <w:bookmarkEnd w:id="179"/>
    <w:bookmarkStart w:name="z15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4 647,5 тысяча тенге;</w:t>
      </w:r>
    </w:p>
    <w:bookmarkEnd w:id="180"/>
    <w:bookmarkStart w:name="z16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1"/>
    <w:bookmarkStart w:name="z16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43,0 тысячи тенге;</w:t>
      </w:r>
    </w:p>
    <w:bookmarkEnd w:id="182"/>
    <w:bookmarkStart w:name="z16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36 393,8 тысячи тенге;</w:t>
      </w:r>
    </w:p>
    <w:bookmarkEnd w:id="183"/>
    <w:bookmarkStart w:name="z16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41 257,3 тысяч тенге;</w:t>
      </w:r>
    </w:p>
    <w:bookmarkEnd w:id="184"/>
    <w:bookmarkStart w:name="z16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5"/>
    <w:bookmarkStart w:name="z16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6"/>
    <w:bookmarkStart w:name="z16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7"/>
    <w:bookmarkStart w:name="z16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88"/>
    <w:bookmarkStart w:name="z16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89"/>
    <w:bookmarkStart w:name="z16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- 173,0 тысячи тенге;</w:t>
      </w:r>
    </w:p>
    <w:bookmarkEnd w:id="190"/>
    <w:bookmarkStart w:name="z17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173,0 тысячи тенге.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Свердловского сельского округа на 2023 год предусмотрен объем субвенций, передаваемых из районного бюджета в бюджет сельского округа в сумме 18 079,0 тысяч тенге.</w:t>
      </w:r>
    </w:p>
    <w:bookmarkEnd w:id="192"/>
    <w:bookmarkStart w:name="z18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Учесть, что в бюджете Свердловского сельского округа на 2023 год предусмотрено поступление целевых текущих трансфертов из районного бюджета на:</w:t>
      </w:r>
    </w:p>
    <w:bookmarkEnd w:id="193"/>
    <w:bookmarkStart w:name="z18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автотранспортного средства;</w:t>
      </w:r>
    </w:p>
    <w:bookmarkEnd w:id="194"/>
    <w:bookmarkStart w:name="z18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округа.</w:t>
      </w:r>
    </w:p>
    <w:bookmarkEnd w:id="195"/>
    <w:bookmarkStart w:name="z1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Тельманского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6"/>
    <w:bookmarkStart w:name="z1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66 727,2 тысяч тенге, в том числе по:</w:t>
      </w:r>
    </w:p>
    <w:bookmarkEnd w:id="197"/>
    <w:bookmarkStart w:name="z17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6 823,0 тысячи тенге;</w:t>
      </w:r>
    </w:p>
    <w:bookmarkEnd w:id="198"/>
    <w:bookmarkStart w:name="z1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9"/>
    <w:bookmarkStart w:name="z17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312,0 тысяч тенге;</w:t>
      </w:r>
    </w:p>
    <w:bookmarkEnd w:id="200"/>
    <w:bookmarkStart w:name="z1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59 592,2 тысячи тенге;</w:t>
      </w:r>
    </w:p>
    <w:bookmarkEnd w:id="201"/>
    <w:bookmarkStart w:name="z1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67 483,9 тысячи тенге;</w:t>
      </w:r>
    </w:p>
    <w:bookmarkEnd w:id="202"/>
    <w:bookmarkStart w:name="z1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3"/>
    <w:bookmarkStart w:name="z1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4"/>
    <w:bookmarkStart w:name="z1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5"/>
    <w:bookmarkStart w:name="z1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06"/>
    <w:bookmarkStart w:name="z1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07"/>
    <w:bookmarkStart w:name="z1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- 756,7 тысяч тенге;</w:t>
      </w:r>
    </w:p>
    <w:bookmarkEnd w:id="208"/>
    <w:bookmarkStart w:name="z1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756,7 тысяч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в бюджете Тельманского сельского округа на 2023 год предусмотрен объем субвенций, передаваемых из районного бюджета в бюджет сельского округа в сумме 25 448,0 тысяч тенге.</w:t>
      </w:r>
    </w:p>
    <w:bookmarkEnd w:id="210"/>
    <w:bookmarkStart w:name="z2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бюджете Тельманского сельского округа на 2023 год предусмотрено поступление целевых текущих трансфертов из районного бюджета, на приобретение компьютерной техники.</w:t>
      </w:r>
    </w:p>
    <w:bookmarkEnd w:id="211"/>
    <w:bookmarkStart w:name="z4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 Учесть, что в бюджете Тельманского сельского округа предусмотрен возврат целевых текущих трансфертов, в бюджет района, в сумме 0,7 тысяч тенге.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34-1 в соответствии с решением маслихата Денисовского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Настоящее решение вводится в действие с 1 января 2023 года.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1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1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2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2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2023 год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4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4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2023 год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5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2025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6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2023 год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7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7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8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2023 год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8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2024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9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2025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0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2023 год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0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1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1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2023 год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2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3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3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2023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4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4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5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6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6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7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7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8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9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2023 год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9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0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2025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0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Денисовского района Костанайской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1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2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