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9e37" w14:textId="1049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"Брендт"</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4 октября 2022 года № 245</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на основании лицензии на разведку твердых полезных ископаемых № 1687-EL от 30 марта 2022 года акимат Денисовского района ПОСТАНОВЛЯЕТ:</w:t>
      </w:r>
    </w:p>
    <w:bookmarkEnd w:id="0"/>
    <w:bookmarkStart w:name="z6" w:id="1"/>
    <w:p>
      <w:pPr>
        <w:spacing w:after="0"/>
        <w:ind w:left="0"/>
        <w:jc w:val="both"/>
      </w:pPr>
      <w:r>
        <w:rPr>
          <w:rFonts w:ascii="Times New Roman"/>
          <w:b w:val="false"/>
          <w:i w:val="false"/>
          <w:color w:val="000000"/>
          <w:sz w:val="28"/>
        </w:rPr>
        <w:t>
      1. Установить товариществу с ограниченной ответственностью "Брендт" публичный сервитут сроком до 30 марта 2028 года для проведения операций по разведке твердых полезных ископаемых на земельном участке общей площадью 156,0 гектар, расположенном на землях запаса Аршалинского сельского округа Денисовского района Костанайской области.</w:t>
      </w:r>
    </w:p>
    <w:bookmarkEnd w:id="1"/>
    <w:bookmarkStart w:name="z7" w:id="2"/>
    <w:p>
      <w:pPr>
        <w:spacing w:after="0"/>
        <w:ind w:left="0"/>
        <w:jc w:val="both"/>
      </w:pPr>
      <w:r>
        <w:rPr>
          <w:rFonts w:ascii="Times New Roman"/>
          <w:b w:val="false"/>
          <w:i w:val="false"/>
          <w:color w:val="000000"/>
          <w:sz w:val="28"/>
        </w:rPr>
        <w:t>
      2. Товариществу с ограниченной ответственностью "Брендт" по окончании работ провести рекультивацию нарушенных земель.</w:t>
      </w:r>
    </w:p>
    <w:bookmarkEnd w:id="2"/>
    <w:bookmarkStart w:name="z8" w:id="3"/>
    <w:p>
      <w:pPr>
        <w:spacing w:after="0"/>
        <w:ind w:left="0"/>
        <w:jc w:val="both"/>
      </w:pPr>
      <w:r>
        <w:rPr>
          <w:rFonts w:ascii="Times New Roman"/>
          <w:b w:val="false"/>
          <w:i w:val="false"/>
          <w:color w:val="000000"/>
          <w:sz w:val="28"/>
        </w:rPr>
        <w:t>
      3. Государственному учреждению "Отдел земельных отношений акимата Денисовского района"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Денисовского района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Денисовского района.</w:t>
      </w:r>
    </w:p>
    <w:bookmarkEnd w:id="6"/>
    <w:bookmarkStart w:name="z12" w:id="7"/>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Нургалиев Б.М.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