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56167" w14:textId="0d561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на 2023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Денисовского района Костанайской области от 4 ноября 2022 года № 269. Прекращено действие в связи с истечением срока</w:t>
      </w:r>
    </w:p>
    <w:p>
      <w:pPr>
        <w:spacing w:after="0"/>
        <w:ind w:left="0"/>
        <w:jc w:val="both"/>
      </w:pPr>
      <w:bookmarkStart w:name="z4" w:id="0"/>
      <w:r>
        <w:rPr>
          <w:rFonts w:ascii="Times New Roman"/>
          <w:b w:val="false"/>
          <w:i w:val="false"/>
          <w:color w:val="000000"/>
          <w:sz w:val="28"/>
        </w:rPr>
        <w:t xml:space="preserve">
      В соответствии с подпунктом 2) пункта 1 </w:t>
      </w:r>
      <w:r>
        <w:rPr>
          <w:rFonts w:ascii="Times New Roman"/>
          <w:b w:val="false"/>
          <w:i w:val="false"/>
          <w:color w:val="000000"/>
          <w:sz w:val="28"/>
        </w:rPr>
        <w:t>статьи 18</w:t>
      </w:r>
      <w:r>
        <w:rPr>
          <w:rFonts w:ascii="Times New Roman"/>
          <w:b w:val="false"/>
          <w:i w:val="false"/>
          <w:color w:val="000000"/>
          <w:sz w:val="28"/>
        </w:rPr>
        <w:t xml:space="preserve"> Уголовно-исполнительного кодекса Республики Казахстан,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Республики Казахстан", подпунктом 7) </w:t>
      </w:r>
      <w:r>
        <w:rPr>
          <w:rFonts w:ascii="Times New Roman"/>
          <w:b w:val="false"/>
          <w:i w:val="false"/>
          <w:color w:val="000000"/>
          <w:sz w:val="28"/>
        </w:rPr>
        <w:t>статьи 9</w:t>
      </w:r>
      <w:r>
        <w:rPr>
          <w:rFonts w:ascii="Times New Roman"/>
          <w:b w:val="false"/>
          <w:i w:val="false"/>
          <w:color w:val="000000"/>
          <w:sz w:val="28"/>
        </w:rPr>
        <w:t xml:space="preserve">, подпунктом 2) пункта 1 </w:t>
      </w:r>
      <w:r>
        <w:rPr>
          <w:rFonts w:ascii="Times New Roman"/>
          <w:b w:val="false"/>
          <w:i w:val="false"/>
          <w:color w:val="000000"/>
          <w:sz w:val="28"/>
        </w:rPr>
        <w:t>статьи 27</w:t>
      </w:r>
      <w:r>
        <w:rPr>
          <w:rFonts w:ascii="Times New Roman"/>
          <w:b w:val="false"/>
          <w:i w:val="false"/>
          <w:color w:val="000000"/>
          <w:sz w:val="28"/>
        </w:rPr>
        <w:t xml:space="preserve"> Закона Республики Казахстан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(зарегистрировано в Реестре государственной регистрации нормативных правовых актов за № 13898), акимат Денисовского района ПОСТАНОВЛЯЕТ:</w:t>
      </w:r>
    </w:p>
    <w:bookmarkEnd w:id="0"/>
    <w:bookmarkStart w:name="z5"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на 2023 год,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Государственному учреждению "Отдел занятости и социальных программ акимата Денисовского района"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в течение двадцати календарных дней со дня подписания настоящего постановления направление его копии в электронном виде на государственном и русском языках в филиал республиканского государственного предприятия на праве хозяйственного ведения "Институт законодательства и правовой информации Республики Казахстан"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Денисовского района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5"/>
    <w:bookmarkStart w:name="z10" w:id="6"/>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4 ноября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269</w:t>
            </w:r>
          </w:p>
        </w:tc>
      </w:tr>
    </w:tbl>
    <w:bookmarkStart w:name="z16" w:id="7"/>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на 2023 год</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в организации,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в процентном выражении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"Сарыагаш"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