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0e9f" w14:textId="528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73 "О бюджетах сел, сельских округов Джангельдинского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2022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2022-2024 годы" от 31 декабря 2021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33 091,8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33 416,0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Ахмет Байтұрсынұлы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53 193,1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52 359,4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Сужарган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35 350,4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34 628,4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35 538,0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187,6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Акшиганакского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40 164,6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38 612,4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40 288,3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Жаркольского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30 584,8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29 098,6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32 736,9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-2 152,1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2 152,1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Шилийского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24 995,9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22 913,7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24 995,9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истратор бюджет ных програ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истратор бюджет ных програ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 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истратор бюджет ных програ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истратор бюджет ных програ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истратор бюджет ных програ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 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