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eea0" w14:textId="dd9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21 ноября 2022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занятости населения",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Министерство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"Предприятие коммунального хозяйства" отдела жилищно-коммунального хозяйства, пассажирского транспорта, автомобильных дороги жилищной инспекции Джангельдинского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