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ce98" w14:textId="535c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сельского хозяйства акимата Житикаринского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5 января 2022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 некоторых вопросах организации деятельности государственных органов и их структурных подразделений" акимат Житикаринского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сельского хозяйства акимата Житикаринского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акимата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Житикаринского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Житикаринского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сельского хозяйства акимата Житикаринского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сельского хозяйства акимата Житикаринского района" (далее ГУ "Отдел сельского хозяйства акимата Житикаринского района") является государственным органом Республики Казахстан, осуществляющим государственную политику в области сельского хозяйства.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сельского хозяйства акимата Житикаринского района" не имеет ведомств.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ГУ "Отдел сельского хозяйства акимата Житикаринского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сельского хозяйства акимата Житикаринского района"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сельского хозяйства акимата Житикаринского района"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сельского хозяйства акимата Житикаринского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сельского хозяйства акимата Житикаринского района" по вопросам своей компетенции в установленном законодательством порядке принимает решения, оформляемые приказами руководителя ГУ "Отдел сельского хозяйства акимата Житикаринского района" и другими актами, предусмотренными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сельского хозяйства акимата Житикаринского района" утверждаются в соответствии с действующим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110700, Республика Казахстан, Костанайская область, Житикаринский район, город Житикара, улица Истая Ищанова, строение 13.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сельского хозяйства акимата Житикаринского района".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ГУ "Отдел сельского хозяйства акимата Житикаринского района" осуществляется из местного бюджета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ГУ "Отдел сельского хозяйства акимата Житикаринского района"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сельского хозяйства акимата Житикаринского района".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сельского хозяйства акимата Житикаринского района"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сельского хозяйства;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продовольственной безопасности района;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эффективной системы агробизнеса;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мероприятий по увеличению доли внутреннего валового продукта аграрного сектора в экономике района;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качества оказания государственных услуг;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законодательства на предмет выявления и/или исключения государственных услуг, изменения наименования государственных услуг, входящих в компетенцию государственного органа;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государственных закупок по направлениям, входящим в компетенцию государственного органа;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задач, предусмотренных законодательством Республики Казахстан.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информацию у физических и юридических лиц агропромышленного комплекса, необходимую для реализации полномочий, предусмотренных Законодательством Республики Казахстан;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на рассмотрение акима, акимата предложения по решению вопросов, входящих в компетенцию государственного органа "Отдел сельского хозяйства акимата Житикаринского района";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программ развития агропромышленного комплекса и обеспечение их реализации на территории района;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государственной поддержки субъектов агропромышленного комплекса;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вести служебную переписку с государственными и негосударственными органами и организациями по вопросам, отнесенным к ведению государственного учреждения "Отдел сельского хозяйства акимата Житикаринского района";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запрашивать и получать необходимую информацию, документы и иные материалы от должностных лиц, государственных органов и иных организаций;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участвовать на заседаниях акимата района и районного маслихата, районных консультативно-совещательных органах по вопросам, входящим в компетенцию государственного учреждения "Отдел сельского хозяйства акимата Житикаринского района";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работы по разъяснению субъектам агропромышленного комплекса основных направлений и механизмов государственной агропродовольственной политики;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регулирования сельского хозяйства в пределах установленной законодательством компетенции;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доступности стандартов государственных услуг;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информированности потребителей о порядке оказания государственных услуг;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соответствующей информации в уполномоченный орган по качеству оказания государственных услуг;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внесению изменений и/или дополнений в Реестр государственных услуг, оказываемых физическим и юридическим лицам, в части государственных услуг, входящих в компетенцию государственного органа;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государственной поддержки субъектов агропромышленного комплекса в соответствии с настоящим Законом и другими нормативными правовыми актами в данной сфере;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государственной технической инспекции в области развития агропромышленного комплекса;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мониторинга развития сельских территорий;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сбора оперативной информации в области агропромышленного комплекса и сельских территорий и предоставление еҰ местному исполнительному органу (акимату) области;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учҰта запасов продовольственных товаров в соответствующем регионе и предоставление отчҰтности в местные исполнительные органы (акимату) области;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сбора данных для ведения государственного регистра племенных животных в соответствующей административно-территориальной единице;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обращений физических и юридических лиц по вопросам отнесенным к компетенции отдела, принятие по ним необходимых мер;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в интересах местного государственного управления иных полномочий, возлагаемые законодательством Республики Казахстан.</w:t>
      </w:r>
    </w:p>
    <w:bookmarkEnd w:id="58"/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ГУ "Отдел сельского хозяйства акимата Житикаринского района" осуществляется первым руководителем, который несет персональную ответственность за выполнение возложенных на ГУ "Отдел сельского хозяйства акимата Житикаринского района" задач и осуществление им своих полномочий.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сельского хозяйства акимата Житикаринского района" назначается на должность и освобождается от должности в соответствии с законодательством Республики Казахстан.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ГУ "Отдел сельского хозяйства акимата Житикаринского района"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ГУ "Отдел сельского хозяйства акимата Житикаринского района":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должность и освобождает от должности работников ГУ "Отдел сельского хозяйства акимата Житикаринского района" в соответствии с действующим законодательством;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издает приказы и дает указания, обязательные для исполнения;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законом порядке решает вопросы поощрения, оказания материальной помощи, наложения дисциплинарных взысканий;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ГУ "Отдел сельского хозяйства акимата Житикаринского района" в государственных органах, иных организациях;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смету расходов, структуру и штатное расписание ГУ "Отдел сельского хозяйства акимата Житикаринского района" в пределах установленного фонда оплаты труда и лимита штатной численности работников;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сельского хозяйства акимата Житикаринского района" в период его отсутствия осуществляется лицом, его замещающим в соответствии с действующим законодательством.</w:t>
      </w:r>
    </w:p>
    <w:bookmarkEnd w:id="70"/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ГУ "Отдел сельского хозяйства акимата Житикаринского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сельского хозяйства акимата Житикаринского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ГУ "Отдел сельского хозяйства акимата Житикаринского района" относится к коммунальной собственности.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ГУ "Отдел сельского хозяйства акимата Житикаринского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5"/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ГУ "Отдел сельского хозяйства акимата Житикаринского района" осуществляется в соответствии с законодательством Республики Казахстан.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