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dcd78" w14:textId="40dcd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жилищно-коммунального хозяйства, пассажирского транспорта, автомобильных дорог и жилищной инспекции акимата Житикаринского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29 марта 2022 года № 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Житикаринского района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жилищно-коммунального хозяйства, пассажирского транспорта, автомобильных дорог и жилищной инспекции акимата Житикаринского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транспорта, автомобильных дорог и жилищной инспекции акимата Житикаринского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Житикаринского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Житикаринского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Житикаринского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жилищно-коммунального хозяйства, пассажирского транспорта, автомобильных дорог и жилищной инспекции акимата Житикаринского района"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жилищно-коммунального хозяйства, пассажирского транспорта, автомобильных дорог и жилищной инспекции акимата Житикаринского района" (далее – государственное учреждение "Отдел жилищно-коммунального хозяйства, пассажирского транспорта, автомобильных дорог и жилищной инспекции акимата Житикаринского района") является государственным органом Республики Казахстан, осуществляющим руководство в сферах жилищных отношений, инженерных коммуникаций, автомобильных дорог и пассажирских перевозок.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жилищно-коммунального хозяйства, пассажирского транспорта, автомобильных дорог и жилищной инспекции акимата Житикаринского района" ведомств не имеет.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"Отдел жилищно-коммунального хозяйства, пассажирского транспорта, автомобильных дорог и жилищной инспекции акимата Житикаринского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жилищно-коммунального хозяйства, пассажирского транспорта, автомобильных дорог и жилищной инспекции акимата Житикаринского района"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жилищно-коммунального хозяйства, пассажирского транспорта, автомобильных дорог и жилищной инспекции акимата Житикаринского района" вступает в гражданско-правовые отношения от собственного имени.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жилищно-коммунального хозяйства, пассажирского транспорта, автомобильных дорог и жилищной инспекции акимата Житикаринского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жилищно-коммунального хозяйства, пассажирского транспорта, автомобильных дорог и жилищной инспекции акимата Житикаринского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жилищно-коммунального хозяйства, пассажирского транспорта, автомобильных дорог и жилищной инспекции акимата Житикаринского района" и другими актами, предусмотренными законодательством Республики Казахстан.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жилищно-коммунального хозяйства, пассажирского транспорта, автомобильных дорог и жилищной инспекции акимата Житикаринского района" утверждаются в соответствии с действующим законодательством Республики Казахстан.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110700, Республика Казахстан, Костанайская область, Житикаринский район, город Житикара, улица Истая Ищанова, строение 13.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жилищно-коммунального хозяйства, пассажирского транспорта, автомобильных дорог и жилищной инспекции акимата Житикаринского района".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"Отдел жилищно-коммунального хозяйства, пассажирского транспорта, автомобильных дорог и жилищной инспекции акимата Житикаринского района" осуществляется из местного бюджета в соответствии с законодательством Республики Казахстан.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Государственное учреждение "Отдел жилищно-коммунального хозяйства, пассажирского транспорта, автомобильных дорог и жилищной инспекции акимата Житикаринского района"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"Отдел жилищно-коммунального хозяйства, пассажирского транспорта, автомобильных дорог и жилищной инспекции акимата Житикаринского района".</w:t>
      </w:r>
    </w:p>
    <w:bookmarkEnd w:id="21"/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государственной политики в сфере жилищно-коммунального хозяйства, жилищной инспекции, пассажирского транспорта и автомобильных дорог района;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контроль в сфере управления жилищным фондом, газа и газоснабжения;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 в рамках установленной действующим законодательством Республики Казахстан компетенции.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запрашивать и получать необходимую информацию, документы и иные материалы от государственных органов и других организаций;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взаимодействовать с государственными органами, органами общественного самоуправления и другими организациями по вопросам повышения эффективности управления на соответствующей территории;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быть истцом и ответчиком в суде, а также осуществлять иные права, не противоречащие действующему законодательству Республики Казахстан;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осуществлении проверок, определяемых в рамках установленной действующим законодательством Республики Казахстан компетенцией, запрашивать любую необходимую информацию, знакомиться с оригиналами документов, относящихся к предмету проверки;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беспрепятственно посещать проверяемый объект во время проведения проверки при предъявлении служебного удостоверения;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права, в рамках установленной действующим законодательством Республики Казахстан компетенции.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доступность стандартов государственных услуг, предоставлять соответствующую информацию в уполномоченный орган по качеству оказания государственных услуг;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иные обязанности в рамках установленной действующим законодательством Республики Казахстан компетенции.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области энергосбережения и повышения энергоэффективности;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выступает заказчиком по реконструкции и ремонту объектов районной коммунальной собственности;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реконструкцию, ремонт, эксплуатацию и содержание водопроводов, очистных сооружений, тепловых и электрических сетей, дорог районного значения и других объектов транспортной и инженерной инфраструктуры района в соответствии с законодательством Республики Казахстан о государственных закупках, в области государственно-частного партнерства и о концессиях;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управляет сетью автомобильных дорог районного значения общего пользования;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выполнение и контроль за всеми видами работ по реконструкции, ремонту, внедрению и содержанию технических средств регулирования дорожного движения на дорогах районного значения, улицах населенных пунктов;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перевозки пассажиров в соответствии с законодательством Республики Казахстан в сфере транспорта;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регулярные городские (сельские), пригородные и внутрирайонные перевозки пассажиров и багажа, утверждает их маршруты, организует и проводит конкурсы на право их обслуживания и утверждает расписания движения по маршрутам;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ведет реестр маршрутов регулярных городских (сельских), пригородных и внутрирайонных автомобильных перевозок пассажиров и багажа;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перевозки пассажиров и багажа на такси;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ведет реестр индивидуальных предпринимателей и юридических лиц, подавших уведомление о начале осуществления деятельности в качестве перевозчика такси;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ведет реестр физических и юридических лиц, подавших уведомление о начале осуществления деятельности по установке и обслуживанию тахографов;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распределение жилья коммунального жилищного фонда;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сохранение коммунального жилищного фонда;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проводит инвентаризацию жилищного фонда;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снос аварийного жилья;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работу по обеспечению жильем отдельных категорий граждан в соответствии с законодательными актами Республики Казахстан;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работу по передаче в собственность граждан жилищ из коммунального жилищного фонда на условиях, предусмотренных законодательными актами Республики Казахстан, и в порядке, определяемом Правительством Республики Казахстан;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проводит проверки должностными лицами деятельности субъектов кондоминиума, обеспечивает организацию мероприятий и контроль деятельности органов управления объектом кондоминиума по сохранению и надлежащей эксплуатации жилищного фонда;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проводит работу по выявлению брошенного собственниками жилья, осуществляет представительство в суде по признанию недвижимого имущества бесхозяйным и права коммунальной собственности;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проводит работу по признанию в судебном порядке наследства в виде жилых помещений выморочным имуществом;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проводит работу по выселению в судебном порядке лиц, незаконно проживающих в коммунальном жилище;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согласовывает плановый ремонт котельных и тепловых сетей (магистральных, внутриквартальных);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выдает паспорта готовности отопительных котельных всех мощностей и тепловых сетей (магистральных, внутриквартальных) к работе в осенне-зимний период;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ведет мониторинг выполнения работ по благоустройству и санитарной очистке территорий населенных пунктов Житикаринского района;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разрабатывает и представляет на утверждение местному представительному органу района нормы образования и накопления коммунальных отходов;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разрабатывает и представляет на утверждение местному представительному органу района тарифы на сбор, вывоз, захоронение и утилизацию коммунальных отходов;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реализует государственную политику в области обращения с коммунальными отходами;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функции уполномоченного органа в сфере регулирования вопросов содержания и защиты зеленых насаждений;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 пределах своей компетенции оказывает государственные услуги в соответствии с законодательством Республики Казахстан;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обеспечивает проведение за счет средств местного бюджета государственного технического обследования функционирующих многоквартирных жилых домов (с определением общего имущества объекта кондоминиума), а также изготовление и возмещение расходов по изготовлению технических паспортов на объект кондоминиума и документов на земельный участок, расположенный под многоквартирным жилым домом, а также на придомовой земельный участок в случае поступления соответствующего обращения от собственников квартир, нежилых помещений многоквартирного жилого дома на основании решения собрания собственников квартир, нежилых помещений многоквартирного жилого дома в соответствии с требованиями законодательства Республики Казахстан;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при наличии средств местного бюджета осуществляет организацию и финансирование капитального ремонта многоквартирных жилых домов с условием обеспечения возвратности средств собственниками квартир, нежилых помещений многоквартирных жилых домов;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работу жилищной инспекции по осуществлению государственного контроля в отношении субъектов контроля в пределах границ населенных пунктов на объектах социальной инфраструктуры в сферах управления жилищным фондом, газа и газоснабжения;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работу жилищной инспекции по осуществлению государственного надзора в отношении субъектов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осуществляет функции государственного контроля в пределах границ населенных пунктов на объектах социальной инфраструктуры в сферах управления жилищным фондом, газа и газоснабжения и государственного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 определяемых для жилищной инспекции государственного учреждения "Отдел жилищно-коммунального хозяйства, пассажирского транспорта, автомобильных дорог и жилищной инспекции акимата Житикаринского района" в пределах полномочий, определяемых Типовым положением о жилищной инспекции,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марта 2015 года № 241.</w:t>
      </w:r>
    </w:p>
    <w:bookmarkEnd w:id="72"/>
    <w:bookmarkStart w:name="z8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государственное учреждение "Отдел жилищно-коммунального хозяйства, пассажирского транспорта, автомобильных дорог и жилищной инспекции акимата Житикаринского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жилищно-коммунального хозяйства, пассажирского транспорта, автомобильных дорог и жилищной инспекции акимата Житикаринского района" задач и осуществление им своих полномочий.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государственного учреждения "Отдел жилищно-коммунального хозяйства, пассажирского транспорта, автомобильных дорог и жилищной инспекции акимата Житикаринского района" назначается на должность и освобождается от должности в соответствии с законодательством Республики Казахстан.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государственного учреждения "Отдел жилищно-коммунального хозяйства, пассажирского транспорта, автомобильных дорог и жилищной инспекции акимата Житикаринского района"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государственного учреждения "Отдел жилищно-коммунального хозяйства, пассажирского транспорта, автомобильных дорог и жилищной инспекции акимата Житикаринского района":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государственного учреждения "Отдел жилищно-коммунального хозяйства, пассажирского транспорта, автомобильных дорог и жилищной инспекции акимата Житикаринского района";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непринятие мер по противодействию коррупции;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назначает на должность и освобождает от должности работников государственного учреждения "Отдел жилищно-коммунального хозяйства, пассажирского транспорта, автомобильных дорог и жилищной инспекции акимата Житикаринского района", а также первых руководителей подведомственных организаций,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в установленном законодательством порядке;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государственное учреждение "Отдел жилищно-коммунального хозяйства, пассажирского транспорта, автомобильных дорог и жилищной инспекции акимата Житикаринского района" в государственных органах и иных организациях в соответствии с действующим законодательством;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налагает дисциплинарные взыскания на работников государственного учреждения "Отдел жилищно-коммунального хозяйства, пассажирского транспорта, автомобильных дорог и жилищной инспекции акимата Житикаринского района", применяет к ним меры поощрения;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издает приказы, обязательные для исполнения работниками государственного учреждения "Отдел жилищно-коммунального хозяйства, пассажирского транспорта, автомобильных дорог и жилищной инспекции акимата Житикаринского района";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план финансирования по обязательствам и платежам, структуру государственного учреждения "Отдел жилищно-коммунального хозяйства, пассажирского транспорта, автомобильных дорог и жилищной инспекции акимата Житикаринского района" в пределах установленного фонда оплаты труда и лимита штатной численности работников;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контроль за эффективностью использования и сохранностью имущества, закрепленного на балансе государственного учреждения "Отдел жилищно-коммунального хозяйства, пассажирского транспорта, автомобильных дорог и жилищной инспекции акимата Житикаринского района";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личный прием граждан и представителей юридических лиц, рассматривает в установленные законодательством сроки обращения физических и юридических лиц, принимает по ним необходимые меры;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решения по другим вопросам, отнесенным к его компетенции.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жилищно-коммунального хозяйства, пассажирского транспорта, автомобильных дорог и жилищной инспекции акимата Житикаринского района" в период его отсутствия осуществляется лицом, его замещающим в соответствии с действующим законодательством.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своего заместителя в соответствии с действующим законодательством.</w:t>
      </w:r>
    </w:p>
    <w:bookmarkEnd w:id="89"/>
    <w:bookmarkStart w:name="z9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"Отдел жилищно-коммунального хозяйства, пассажирского транспорта, автомобильных дорог и жилищной инспекции акимата Житикаринского района" может иметь на праве оперативного управления обособленное имущество в случаях, предусмотренных законодательством.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жилищно-коммунального хозяйства, пассажирского транспорта, автомобильных дорог и жилищной инспекции акимата Житикаринского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государственным учреждением "Отдел жилищно-коммунального хозяйства, пассажирского транспорта, автомобильных дорог и жилищной инспекции акимата Житикаринского района", относится к районной коммунальной собственности.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"Отдел жилищно-коммунального хозяйства, пассажирского транспорта, автомобильных дорог и жилищной инспекции акимата Житикаринского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4"/>
    <w:bookmarkStart w:name="z104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государственного учреждения "Отдел жилищно-коммунального хозяйства, пассажирского транспорта, автомобильных дорог и жилищной инспекции акимата Житикаринского района" осуществляются в соответствии с законодательством Республики Казахстан.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подведомственных организаций, находящихся в ведении государственного учреждения "Отдел жилищно-коммунального хозяйства, пассажирского транспорта, автомобильных дорог и жилищной инспекции акимата Житикаринского района":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коммунальное предприятие "Житикаракоммунэнерго" государственного учреждения "Отдел жилищно-коммунального хозяйства, пассажирского транспорта, автомобильных дорог и жилищной инспекции акимата Житикаринского района";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товарищество с ограниченной ответственностью "ЖитикараСервисЦентр".</w:t>
      </w:r>
    </w:p>
    <w:bookmarkEnd w:id="9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