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e64c" w14:textId="9c7e6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апреля 2014 года № 225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Забеловка Житикаринского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25 января 2022 года № 118. Утратило силу решением маслихата Житикаринского района Костанайской области от 30 ноября 2023 года № 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Забеловка Житикаринского района Костанайской области" от 23 апреля 2014 года № 225 (зарегистрированное в Реестре государственной регистрации нормативных правовых актов под № 4808)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проведения раздельных сходов местного сообщества села Забеловка Житикаринского района Костанайской области согласно приложению 1 к настоящему решению.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села для участия в сходе местного сообщества села Забеловка Житикаринского района Костанайской области согласно приложению 2 к настоящему решению.";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Забеловка Житикаринского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Количественный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представителей жителей для участия в сходе местного сообщества села Забеловка Житикаринского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23 апреля 2014 года № 225", "Приложение к решению маслихата от 23 апреля 2014 года № 225" заменить словами "Приложение 1 к решению маслихата от 23 апреля 2014 года № 225" и "Приложение 2 к решению маслихата от 23 апреля 2014 года № 225".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Кабиев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Забеловка Житикаринского района Костанайской области 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Забеловка Житикаринского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Забеловка.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13"/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Забеловка.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Забеловка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села Забеловка.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Забеловка или уполномоченным им лицом.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Забеловка или уполномоченное им лицо.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Забеловка.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</w:t>
            </w:r>
          </w:p>
        </w:tc>
      </w:tr>
    </w:tbl>
    <w:bookmarkStart w:name="z5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Забеловка Житикаринского района Костанайской области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села Забеловка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Левонабережная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Новостроевская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Правонабережная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Джангильдина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Механизаторская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