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d45a" w14:textId="217d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228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Приречное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122.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Приречное Житикаринского района Костанайской области" от 23 апреля 2014 года № 228 (зарегистрированное в Реестре государственной регистрации нормативных правовых актов под № 4809)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Приречное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Приречное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Приречное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228", "Приложение к решению маслихата от 23 апреля 2014 года № 228" заменить словами "Приложение 1 к решению маслихата от 23 апреля 2014 года № 228" и "Приложение 2 к решению маслихата от 23 апреля 2014 года № 228".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Приречное Житикаринского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Приречное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Приречное.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Приречное.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Приречное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Приречное.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Приречное или уполномоченным им лицом.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Приречное или уполномоченное им лицо.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Приречное.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