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fc76" w14:textId="ea8f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29 декабря 2021 года № 98 "О бюджете села Аккарга Житикаринского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11 марта 2022 года № 141.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Аккарга Житикаринского района на 2022-2024 годы" от 29 декабря 2021 года № 98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Аккарга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21 212,0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20 885,0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21 297,7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обеспечение функционирования автомобильных дорог села Аккарга.";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Аккарга Житикаринского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