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65fc" w14:textId="6e76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99 "О бюджете села Забеловка Житикаринского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11 марта 2022 года № 142.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Забеловка Житикаринского района на 2022-2024 годы" от 29 декабря 2021 года № 99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Забеловка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27 151,0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1 299,0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25 852,0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27 900,0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-749,0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749,0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