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0fb6" w14:textId="9c10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107 "О бюджете Муктикольского сельского округа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Муктикольского сельского округа Житикаринского района на 2022-2024 годы" от 29 декабря 2021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Муктикольского сельского округа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29 551,0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29 146,0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30 006,2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