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35aa1" w14:textId="4e35a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29 декабря 2021 года № 96 "О районном бюджете Житикаринского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4 мая 2022 года № 159.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Житикаринского района на 2022-2024 годы" от 29 декабря 2021 года № 96 (зарегистрированное в Реестре государственной регистрации нормативных правовых актов за № 26237)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Житикаринского района на 2022-2024 годы согласно приложениям 1, 2 и 3 соответственно, в том числе на 2022 год,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6 187 889,2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3 742 595,0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28 852,0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4 500,0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2 411 942,2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6 456 872,4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46 607,5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168 512,5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121 905,0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19 825,0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-335 415,7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335 415,7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15), 16), 17), 18), 19), 20), 21), 22), 23), 24), 25), 26), 27), 28), 29), 30) следующего содержания: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"15) оказание ежемесячной социальной помощи больным туберкулезом;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увеличение выплат детям инвалидам, обучающимся на дому;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строительство сельского дома культуры, Костанайская область, Житикаринский район, село Пригородное (без наружных инженерных сетей);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капитальный ремонт водогрейного котла ПТВМ-30 № 4 Центральной городской котельной государственного коммунального предприятия "Житикаракоммунэнерго";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монтаж уличного освещения села Пригородное Житикаринского района;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средний ремонт улицы Автомобилистов в селе Пригородное Житикаринского района;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средний ремонт улицы Алтынсарина в селе Пригородное Житикаринского района;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средний ремонт улицы Дачная в селе Пригородное Житикаринского района;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средний ремонт улицы Дорожная в селе Пригородное, Житикаринского района;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средний ремонт улицы Баймагамбетова в селе Пригородное, Житикаринского района;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средний ремонт улицы Вокзальная в селе Пригородное, Житикаринского района;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средний ремонт улицы Достоевского в селе Пригородное, Житикаринского района;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средний ремонт улицы Станционная в селе Пригородное, Житикаринского района;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средний ремонт улицы Степная в селе Пригородное, Житикаринского района;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средний ремонт улицы Набережная в селе Приречное Житикаринского района Костанайской области;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средний ремонт улицы Степная в селе Приречное Житикаринского района Костанайской области.";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Житикаринского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4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2022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6187889,2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2411935,7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769084,9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928789,6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551970,1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137359,5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201703,4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3086394,6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2795398,0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-335415,7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335415,7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2023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4710393,7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3797488,0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878698,7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4721175,7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592766,3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516195,8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96</w:t>
            </w:r>
          </w:p>
        </w:tc>
      </w:tr>
    </w:tbl>
    <w:bookmarkStart w:name="z6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Житикаринского района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5122861,0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5160484,0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-126268,0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