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6a7" w14:textId="d1d9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98 "О бюджете села Аккарга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Аккарга Житикаринского района на 2022-2024 годы" от 29 декабря 2021 года № 98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Аккарга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31 200,0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85,7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Аккарга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организация водоснабжения населенного пункта;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улиц села Аккарга;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водопроводной сети села Аккарга Житикаринского района.";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