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42bc" w14:textId="c3e4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декабря 2021 года № 99 "О бюджете села Забеловка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августа 2022 года № 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Забеловка Житикаринского района на 2022-2024 годы" от 29 декабря 2021 года № 99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Забеловка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27 171,6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25 596,6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27 920,6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749,0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Забеловка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освещение улиц села Забеловка;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введение дополнительных внештатных работников (методистов).";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