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a812" w14:textId="770a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29 декабря 2021 года № 101 "О бюджете села Пригородное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августа 2022 года № 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Пригородное Житикаринского района на 2022-2024 годы" от 29 декабря 2021 года № 101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Пригородное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193 160,9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189 297,9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195 055,8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-1 894,9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1 894,9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села Пригородное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Учесть, что в бюджете села Пригородное Житикаринского района на 2022 год предусмотрены целевые текущие трансферты из областного бюджета, в том числе на: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села Пригородное Житикаринского района;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улицы Автомобилистов в селе Пригородное Житикаринского района;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улицы Алтынсарина в селе Пригородное Житикаринского района;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улицы Дачная в селе Пригородное Житикаринского района;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средний ремонт улицы Дорожная в селе Пригородное Житикаринского района;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средний ремонт улицы Баймагамбетова в селе Пригородное Житикаринского района;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ремонт улицы Вокзальная в селе Пригородное Житикаринского района;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улицы Достоевского в селе Пригородное Житикаринского района;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ремонт улицы Станционная в селе Пригородное Житикаринского района;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средний ремонт улицы Степная в селе Пригородное Житикаринского района.";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