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ae87" w14:textId="66fa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29 декабря 2021 года № 104 "О бюджете села Чайковское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августа 2022 года № 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Чайковское Житикаринского района на 2022-2024 годы" от 29 декабря 2021 года № 104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Чайковское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23 945,0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22 946,0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24 987,0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-1 042,0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1 042,0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села Чайковское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