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2ee0" w14:textId="c242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29 декабря 2021 года № 105 "О бюджете села Ырсай Житикаринского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10 августа 2022 года № 186.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Ырсай Житикаринского района на 2022-2024 годы" от 29 декабря 2021 года № 105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Ырсай на 2022-2024 годы согласно приложениям 1, 2 и 3 соответственно, в том числе на 2022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23 624,0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2 351,0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21 273,0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23 800,4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-176,4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176,4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бюджете села Ырсай Житикаринского района на 2022 год предусмотрены целевые текущие трансферты за счет гарантированного трансферта из Национального фонда Республики Казахстан, в том числе на: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Ырсай Житикаринского района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