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71b9" w14:textId="3ad7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108 "О бюджете Тохтаровского сельского округа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2022-2024 годы" от 29 декабря 2021 года № 108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23 453,0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21 331,0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24 464,0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Тохтаровского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функционирования автомобильных дорог (отсыпка грунтощебеночной смесью с профилировкой грунта-подъезд к селу Львовка).";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