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0058" w14:textId="7750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2021 года № 96 "О районном бюджете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 декабря 2022 года № 208.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2022-2024 годы" от 29 декабря 2021 года № 96 (зарегистрированное в Реестре государственной регистрации нормативных правовых актов за № 26237)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6 703 725,8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3 837 948,0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49 535,0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19 464,0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2 796 778,8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6 884 684,5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246 796,0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283 701,0 тысяча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36 905,0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36 025,0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-463 779,7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463 779,7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Житикаринского района на 2022 год в сумме 153 726,7 тысяч тенге.";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