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bfd" w14:textId="681b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Муктикольского сельского округа Житикаринского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Муктикольского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Муктикольского сельского округа на 2023 год, предусмотрен в сумме 17 444,0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Муктикольского сельского округа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Муктикольского сельского округа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Муктикольского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