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0a8a" w14:textId="6490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2023 год, предусмотрен в сумме 10 871,0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автомобиля;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Тохтаровского сельского округа.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Тохтаровского сельского округа Житикаринского района на 2023 год предусмотрены целевые текущие трансферты из областного бюджета,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Тохтарово.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