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417f" w14:textId="63f4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земельный участок</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Пригородное Житикаринского района Костанайской области от 27 сентября 2022 года № 11.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аким села Пригородное Житикаринского района РЕШИЛ:</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сроком на 11 месяцев на земельный участок площадью 13,2 гектар, расположенный на территории села Пригородное Житикаринского района, для проведения операций по разведке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села Пригородное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села Пригородное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