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e73" w14:textId="19db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"Аппарат акима села Красногорское акимата Камыстинского района" и государственного учреждения "Аппарат акима села Арка" акимата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13 мая 2022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совместных постановления акимата Костанайской области от 20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Костанайского областного маслихата от 20 апреля 2022 года № 170 "Об образовании сельского округа" (зарегистрированы в Министерстве юстиции Республики Казахстан 27 апреля 2022 года № 27789),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1. Реорганизовать государственное учреждение "Аппарат акима села Красногорское акимата Камыстинского района" путем присоединения к государственному учреждению "Аппарат акима села Арка" акимата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2. Утвердить прилагаемый передаточный акт государственного учреждения "Аппарат акима села Красногорское акимата Камыстинского района" согласно приложению 1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3. Переименовать государственное учреждение "Аппарат акима села Арка" акимата Камыстинского района в государственное учреждение "Аппарат акима Аркинского сельского округа акимата Камыстинского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4. Утвердить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Аркинского сельского округа акимата Камыстинского района" согласно приложению 2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5. Государственному учреждению "Аппарат акима Аркинского сельского округа акимата Камыстинского района":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произвести перерегистрацию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Аркинского сельского округа акимата Камыстинского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Аркинского сельского округа акимата Камыстинского района" (далее – аппарат акима сельского округа) является государственным учреждением, обеспечивающим деятельности акима сельского округа (далее аким) и осуществляющим иные функции, предусмотренные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2. Аппарат акима сельского округа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3. Аппарат акима сельского округа является юридическим лицом в организационно-правовой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4. Аппарат акима сельского округа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5. Аппарат акима сельского округа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6. Положение об аппарате акима сельского округа, его структура утверждаются акиматом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7. Полное наименование государственного органа - государственное учреждение "Аппарат акима Аркинского сельского округа акимата Камыстинского района". Юридический адрес аппарата акима сельского округа: 110809, Республика Казахстан, Костанайская область, Камыстинский район, село Арка, улица Торговая, дом 22.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8. Аппарат акима сельского округа образуется, упраздняется и реорганизуется акиматом района.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9. Аппарат акима сельского округа является государственным учреждением, содержащимся за счҰт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 – аналитическое, организационно – правовое, материально – техническое обеспечение деятельности акима сельского округа, а также решение вопросов местного значения.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сельского округа, улицы, собрания местного сообщества;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сельского округа;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2) Аппарат акима сельского округа по согласованию с собранием местного сообщества: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сельского округа (коммунальной собственности местного самоуправления);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сельского округа имеет право, в пределах своей компетенции: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 заключать договора, соглашения;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 сельского округа, в пределах своей компетенции: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сельского округа возглавляется акимом.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 сельского округа: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 сельского округа, осуществляет руководство его деятельностью;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города районного значения, села, поселка, сельского округа (местного самоуправления).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22. Аппарат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23. Реорганизация и упразднение аппарата акима сельского округа осуществляется в порядке, определяемом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