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e8c60" w14:textId="99e8c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Камыстинского районного маслихата от 28 июля 2020 года № 340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сел Адаевского сельского округа Камыстинского района Костанайской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23 февраля 2022 года № 94. Отменено решением маслихата Камыстинского района Костанайской области от 29 августа 2023 года № 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Камыстинского района Костанайской области от 29.08.2023 </w:t>
      </w:r>
      <w:r>
        <w:rPr>
          <w:rFonts w:ascii="Times New Roman"/>
          <w:b w:val="false"/>
          <w:i w:val="false"/>
          <w:color w:val="ff0000"/>
          <w:sz w:val="28"/>
        </w:rPr>
        <w:t>№ 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Камыстинского районного маслихата "Об утверждении Правил проведения раздельных сходов местного сообщества и количественного состава представителей жителей сел для участия в сходах местного сообщества сел Адаевского сельского округа Камыстинского района Костанайской области" от 28 июля 2021 года № 340 (зарегистрировано в Реестре государственной регистрации нормативных правовых актов под № 9352)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Адаевского сельского округа Камыстинского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Кстаубаева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февраля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июля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340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Адаевского сельского округа Камыстинского района Костанайской области</w:t>
      </w:r>
    </w:p>
    <w:bookmarkEnd w:id="4"/>
    <w:bookmarkStart w:name="z1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Адаевского сельского округа Камыстинского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Адаевского сельского округа.</w:t>
      </w:r>
    </w:p>
    <w:bookmarkEnd w:id="6"/>
    <w:bookmarkStart w:name="z2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2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8"/>
    <w:bookmarkStart w:name="z2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bookmarkEnd w:id="9"/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Адаевского сельского округа.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Адаевского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Адаевского сельского округа.</w:t>
      </w:r>
    </w:p>
    <w:bookmarkEnd w:id="15"/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сел, имеющих право в нем участвовать.</w:t>
      </w:r>
    </w:p>
    <w:bookmarkEnd w:id="17"/>
    <w:bookmarkStart w:name="z3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Адаевского сельского округа или уполномоченным им лицом.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Адаевского сельского округа или уполномоченное им лицо.</w:t>
      </w:r>
    </w:p>
    <w:bookmarkEnd w:id="20"/>
    <w:bookmarkStart w:name="z3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22"/>
    <w:bookmarkStart w:name="z3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Адаевского сельского округа.</w:t>
      </w:r>
    </w:p>
    <w:bookmarkEnd w:id="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