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7ea4" w14:textId="c147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24 мая 2022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Камыстинского района от 13 мая 2013 года № 161 "Об утверждении Положения государственного учреждения "Отдел земельных отношений Камыстинского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Камыстинского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Камыстинского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Камыстинского района" является государственным органом Республики Казахстан, осуществляющим руководство в сфере земельных отношений Камыстинского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Камыстинского района"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земельных отношений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 Камыстинского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Камыстинского района"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земельных отношений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Камыстинского района"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Камыстинского района" утверждаются в соответствии с действующим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Ержанова, 61.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земельных отношений Камыстинского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государственном учреждении "Отдел земельных отношений Камыстинского района" продолжительность рабочего времени устанавливается с 9.00 часов до 18.30 часов ежедневно (кроме субботы и воскресенья), с перерывом для отдыха и приема пищи с 13.00 часов до 14.30 часов".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земельных отношений Камыстинского района".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земельных отношений Камыстинского района" осуществляется из местного бюджета,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земельных отношений Камыстинского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Камыстинского района".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земельных отношений Камыстинского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возложенными задачами государственное учреждение "Отдел земельных отношений Камыстинского района" осуществляет управленческие функции в области земельных отношений.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использованием и охраной земель в установленном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принудительному отчуждению земельных участков для государственных нужд;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делимости и неделимости земельных участков;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проектов земельно-хозяйственного устройства территорий населенных пунктов;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земельных торгов (конкурсов, аукционов);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районных программ, проектов и схем, затрагивающих вопросы использования и охраны земель;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баланса земель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по резервированию земель;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услуг, входящих в компетенцию государственного органа;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обращений физических и юридических лиц;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защита интересов отдела в суде.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во взаимодействии с другими органами исполнительной власти, принимать в пределах своей компетенции решения;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охраны земель;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акимат района по проектам постановлений по земельным вопросам.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заключать договоры с юридическими и физическими лицами, приобретать имущественные и личные неимущественные права, быть истцом и ответчиком в суде;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контролировать использование финансовых средств в пределах государственных закупок по программам, администратором которых он является, осуществлять технический надзор за качеством выполняемых исполнителем работ;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земельных отношений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Камыстинского района" задач и осуществление им своих функций.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земельных отношений Камыстинского района" назначается на должность и освобождается от должности.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имеет заместителей, которые назначаются на должности м освобождаются от должности в соответствии с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земельных отношений Камыстинского района":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земельных отношений Камыстинского района";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"Отдел земельных отношений Камыстинского района";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государственного учреждения "Отдел земельных отношений Камыстинского района";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государственного учреждения "Отдел земельных отношений Камыстинского района" и обязанности работников государственного учреждения "Отдел земельных отношений Камыстинского района";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законодательстве порядке налагает дисциплинарные взыскания на сотрудников государственного учреждения "Отдел земельных отношений Камыстинского района";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приказы, обязательные для исполнения работниками государственного учреждения "Отдел земельных отношений Камыстинского района".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земельных отношений Камыстинского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земельных отношений Камыстинского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земельных отношений Камыстинского района", относится к коммунальной собственности.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Государственного учреждения "Отдел земельных отношений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земельных отношений Камыстинского района"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