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ae30" w14:textId="11fa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24 мая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Камыстинского района"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финансов акимата Камыстинского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от "24" мая 2022 года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Камыстинского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Камыстинского района" (далее Отдел финансов) является государственным органом Республики Казахстан, осуществляющим руководство в сферах исполнения районного бюджета, ведения бухгалтерского учета, бюджетного учета и бюджетной отчетности по исполнению местного бюджета, управления районным коммунальным имуществом, осуществляющим в пределах компетенции местного исполнительного органа функции единого организатора государственных закупок по бюджетным программам и (или) товарам, работам, услугам, определяемым акиматом Камыстинского района в рамках действующего законодательства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финансов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финансов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финансов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Республика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акимата Камыстинского района" утверждаются в соответствии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финансов.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финансов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 финансов.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финансов, исполнение местного бюджета, управление районной коммунальной собственностью, осуществление мер по ее защите;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политики, направленной на достижение деятельности местных исполнительных органов по предоставлению закрепленных за ними гарантированных государством услуг и выполнению возложенных на них государственных функций;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отчетности по исполнению районного бюджета;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организации и проведения государственных закупок, в том числе по бюджетным программам и (или) товарам, работам, услугам, определяемым акиматом Камыстинского района, а также государственных закупок в рамках действующего законодательства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государственных закупок;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оптимального и эффективного расходования денег, используемых для государственных закупок;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задачи в соответствии с законодательством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иные материалы от государственных органов, должностных лиц и хозяйствующих субъектов всех форм собственности;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по вопросам, входящим в его компетенцию, в сфере исполнения районного бюджета, управления районным коммунальным имуществом и в сфере государственных закупок;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с государственными органами и иными организациями;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районного бюджета, осуществляет управление бюджетными деньгами;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исполнению районного бюджета, вносит предложения по уточнению, корректировке районного бюджета;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составляет, утверждает сводный план поступлений и финансирования по платежам, сводный план финансирования по обязательствам, вносит изменения;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отчеты об исполнении районного бюджета, о кредиторской и дебиторской задолженностях местного бюджета;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бюджетный мониторинг исполнения расходов бюджета, составляет аналитический отчет об исполнении расходной части бюджета района, осуществляет ведение бюджетного учета и финансовой отчетности;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управляет районным коммунальным имуществом, осуществляет меры по его защите, организует учет районного коммунального имущества, обеспечивает контроль за использованием и сохранностью;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приватизацию районного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районное коммунальное имущества в имущественный наем (аренду), доверительное управления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 доверительным управляющим обязательств по договору доверительного управления районным коммунальным имуществам;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единый организатор государственных закупок осуществляет организацию и проведение государственных закупок согласно Перечню товаров, работ, услуг по которым государственные закупки осуществляются единым организатором государственных закупок района области, города областного значения, района в городе областного значения;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в пределах своей компетенции;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 в соответствии с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финансов осуществляется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финансов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финансов: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от имени государственного учреждения "Отдел финансов акимата Камыстинского района";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финансов акимата Камыстинского района" во всех организациях;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финансов акимата Камыстинского района", и несет персональную ответственность за принятие ненадлежащих антикоррупционных мер;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пределах, установленных законодательством, распоряжается имуществом;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обладает правом первой подписи финансовых документов;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финансов акимата Камыстинского района";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финансов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финансов относится к коммунальной собственности.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финансов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