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1207" w14:textId="9331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Камыстинского районного маслихата от 27 апреля 2018 года № 163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сел Камыстинского сельского округа Камыстинского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23 февраля 2022 года № 100. Отменено решением маслихата Камыстинского района Костанайской области от 29 августа 2023 года № 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Камыстинского района Костанайской области от 29.08.2023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Камыстинского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сел Камыстинского сельского округа Камыстинского района Костанайской области" от 27 апреля 2018 года № 163 (зарегистрировано в Реестре государственной регистрации нормативных правовых актов под № 7775)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Камыстинского сельского округа Камыстинского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апреля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Камыстинского сельского округа Камыстинского района Костанайской области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Камыстинского сельского округа Камыстинского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Камыстинского сельского округа.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Камыстинского сельского округа.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Камыстинского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Камыстинского сельского округа.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Камыстинского сельского округа или уполномоченным им лицом.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Камыстинского сельского округа или уполномоченное им лицо.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Камыстинского сельского округа.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