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b554" w14:textId="ee1b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9 июня 2022 года № 115.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Камыстинского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Камыстинского района от 19 декабря 2012 года № 411 "Об утверждении Положения о государственном учреждении "Отдел занятости и социальных программ акимата Камыстинского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Камыстинского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Камыстинского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Камыстинского района Костанайской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Камыстинского района" (далее – Отдел) является государственным органом Республики Казахстан, осуществляющим руководство в сфере занятости и социальной защиты населения на территории Камыстинского района.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подведомственное учреждение: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оказания специальных социальных услуг" отдела занятости и социальных программ акимата Камыстинского района".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110800, Республика Казахстан, Костанайская область, Камыстинский район, село Камысты, улица Ленина, дом 22.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соответствии с законодательством Республики Казахстан.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учреждений, находящихся в ведении Отдела;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интересов Отдела в государственных органах и организациях;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запрашивание и получение необходимой информации, документов и иных материалов от государственных органов и других организаций;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области, района;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и своевременного оказания государственных услуг;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компетенции мероприятий, обеспечивающих содействие занятости;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потребности бюджетных средств на реализацию бюджетных программ в сфере социальной защиты населения в соответствии с действующим законодательством;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мер социальной поддержки лицам с инвалидностью и детям с инвалидностью, отдельным категориям нуждающихся граждан, предусмотренных законодательством Республики Казахстан;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и выплата жилищной помощи, предусмотренной законодательством Республики Казахстан;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и выплата социальной помощи, предусмотренной законодательством Республики Казахстан;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вынесение решения о предоставлении специальных социальных услуг лицу (семье);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некоммерческими (неправительственными) организациями;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обращений, сообщений, запросов, откликов и предложений физических и юридических лиц, принятие по ним необходимых мер;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функций рабочего органа районной комиссии по социальному партнерству и регулированию социальных и трудовых отношений;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функций по опеке и попечительству в отношении недееспособных или ограниченно дееспособных совершеннолетних лиц в соответствии с законодательством Республики Казахстан;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функций рабочего органа консультативно-совещательного органа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 при акимате Камыстинского района;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функций рабочего органа специальной комиссии по рассмотрению заявлений лиц (семьи), претендующих на оказание социальной помощи отдельным категориям нуждающихся граждан, и вынесению заключений о необходимости оказания социальной помощи;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удостоверений;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составление государственной и ведомственной отчетности, ведение бухгалтерского учета и отчетности в соответствии с действующим законодательством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разработке проектов нормативных правовых актов местных представительных и исполнительных органов;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 в соответствии с нормами действующего законодательства Республики Казахстан.</w:t>
      </w:r>
    </w:p>
    <w:bookmarkEnd w:id="58"/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руководителя: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"Центр оказания специальных социальных услуг" отдела занятости и социальных программ акимата Камыстинского района".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в соответствии с законодательством Республики Казахстан;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Отдела;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Отдела;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Отдела и подведомственных учреждений;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Отдела по обязательствам и платежам;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Отдела в пределах своей компетенции;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непринятие мер по противодействию коррупции;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работников Отдела;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осуществляется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