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d301" w14:textId="c48d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2021 года № 85 "О бюджетах сел, сельских округов Камыстинского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6 июня 2022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Камыстинского района на 2022-2024 годы" от 31 декабря 2021 года № 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"11. Утвердить бюджет села Арка Камыстинского района на 2022 - 2024 годы, согласно приложениям 10, 11 и 12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136326,0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137458,9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-1132,9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1132,9 тысячи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Камыстинского сельского округа Камыстинского района на 2022 - 2024 годы, согласно приложениям 23, 24 и 25 соответственно, в том числе на 2022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145279,4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7517,0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137762,4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145279,5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-0,1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Арка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