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1b02" w14:textId="c6f1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для участия в сходе местного сообщества Аркинского сельского округа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августа 2022 года № 170. Отменено решением маслихата Камыстинского района Костанайской области от 29 августа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Аркинского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Аркинского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Аркинского сельского округа Камыстинского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Аркинского сельского округа Камыстинского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Аркинского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Аркинского сельского округа,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Аркинского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Аркинского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Аркинского сельского округа не позднее чем за десять календарных дней до дня его проведения через средства массовой информации, интернет – ресурсы, объявления в местах скопления граждан.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сел, улиц Аркинского сельского округа организуется акимом Аркинского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сельского округа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Аркинского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Аркинского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сельского округа в соответствии с количественным составом, утвержденным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Аркинского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для участия в сходе местного сообщества Аркинского сельского округа Камыстинского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