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2071" w14:textId="d332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Камыстинского районного маслихата от 1 июня 2022 года № 141 "Об утверждении Плана по управлению пастбищами и их использованию по Камыстинскому району на 2022-2023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28 сентября 2022 года № 177.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Камыстинского районного маслихата "Об утверждении Плана по управлению пастбищами и их использованию по Камыстинскому району на 2022-2023 годы" от 1 июня 2022 года № 141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Камыстинскому району на 2022-2023 годы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Камыстинскому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Камыстинского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0612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Камыстинского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землепользователей земельных участков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Алькенова Орындык Каженовна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Алдашев Олжас Куанышпаевич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Алдонгаров Хажимурат Шакенович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Алдонгарова Кымбат Тапековна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Гайни Саленовна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Баймурзин Амангельды Бакытжанович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Байбакиров Бакытбек Кадырбекович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 Дархан Нагашбаевич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Балшикбаев Закирья Исабекович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Бекмухамедова Ботагоз Салыковна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Бекмухамедов Бекзат Улукманович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Водопьянов Владимир Григорьевич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Воронко Александр Михайлович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Гайнанов Фанус Гафиятуллович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Тулеген Урукпаевич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Жонкабаев Аргынбек Ашабаевич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Жусупова Жанна Оразаевна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Зальцман Виктор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Заикин Юрий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Зенюк Александр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Иманалинов Сапар Насенович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Исмагилов Юрий Асгашович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Сеным Амирбекович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Матюхин Александр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Мунсузбаев Марат Наурзбаевич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 Жалгасбек Сагиевич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 Талгатпек Сагиевич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Оксикбаев Жалгасбай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Оркашбаев Мурзагалий Мурзасалыкович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 Кадырбек Сертаевич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Сагандыков Жексембай Амиргалиевич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Сагидокас Айдамир Ануарбекулы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Сотник Игорь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Талтонов Иван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Тлеубаев Кайрат Базарбаевич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Умуртаева Алуа Кадроновна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Ермекбай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Хачатрян Самвел Сережаевич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 Куаныш Амангельдинович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Шестерикова Татьяна Андреевна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"Алтынсарино"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Масак"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"Ақкөл"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"Бестобе-2"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"Дружба-Кост"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"Инспэк-1"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"ПКФ "Кайрат"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"Камысты-Инвест"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Агрофирма "Карабатыр"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"Өмір-2005"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"Олжа Камышное"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"Содружество-98"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"Тимофеевка-Агро"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"Торгово-Инвестиционный дом Казахстана Асеан"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на 2022-2023 годы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63119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</w:tr>
    </w:tbl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сентября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4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9"/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67945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сезонных пастбищ по Камыстинскому району составляет 676585,7 гектаров, в том числе на землях сельскохозяйственного назначения 216387,3 гектаров, на землях населенных пунктов 159374,7 гектаров, на землях запаса 300823,7 гектаров.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сентября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2022 - 2023 годы</w:t>
            </w:r>
          </w:p>
        </w:tc>
      </w:tr>
    </w:tbl>
    <w:bookmarkStart w:name="z5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12"/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Среднесуточная норма потребления воды на одно сельскохозяйственное животное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рационального использования пастбищ,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Заместителем Премьер-Министра Республики Казахстан – Министра сельского хозяйства Республики Казахстан от 24 апреля 2017 года № 173 (зарегистрировано в Реестре государственной регистрации нормативных правовых актов за № 15090).</w:t>
      </w:r>
    </w:p>
    <w:bookmarkEnd w:id="13"/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Оросительных или обводнительных каналов на территории района не имеется.</w:t>
      </w:r>
    </w:p>
    <w:bookmarkEnd w:id="14"/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размещения поголовья сельскохозяйственных животных на отгонных пастбищах физических и юридических лиц, не обеспеченных пастбищами.</w:t>
      </w:r>
    </w:p>
    <w:bookmarkEnd w:id="15"/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8961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сентября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2022 - 2023 годы</w:t>
            </w:r>
          </w:p>
        </w:tc>
      </w:tr>
    </w:tbl>
    <w:bookmarkStart w:name="z7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17"/>
    <w:bookmarkStart w:name="z7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6743700" cy="746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сентября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8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</w:t>
      </w:r>
    </w:p>
    <w:bookmarkEnd w:id="19"/>
    <w:bookmarkStart w:name="z8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68580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сентября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9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2022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2023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Алтынсарино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Бестобе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Карабатыр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Адаевский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Аралкольский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Клочковский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