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6538" w14:textId="d926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Аралкольского сельского округа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Аралкольского сельского округа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27055,4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26487,4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27378,5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Аралкольского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29121,0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16922,0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17710,0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