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c4b1" w14:textId="007c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Дружба Камыстинского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29 декабря 2022 года № 213.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1. Утвердить бюджет села Дружба Камыстинского района на 2023 - 2025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21694,9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728,0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20966,9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21695,2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2. Учесть, что в бюджете села Дружба Камыстинского района предусмотрен объем субвенций, передаваемых из районного бюджета, в том числе на: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в сумме 21334,0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в сумме 18182,0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18300,0 тысяч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3. Перечень бюджетных программ, не подлежащих секвестру в процессе исполнения сельских бюджетов на 2023 год отсутствует.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Дружба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Дружба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Дружба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