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2cdb0" w14:textId="0a2cd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Карабатыр Камыстинского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29 декабря 2022 года № 215.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1. Утвердить бюджет села Карабатыр Камыстинского района на 2023 - 2025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177291,5 тысяча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1820,0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175462,5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177291,7 тысяча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Камыстинского района Костанайской области от 23.11.2023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2. Учесть, что в бюджете села Карабатыр Камыстинского района предусмотрен объем субвенций, передаваемых из районного бюджета, в том числе на: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год в сумме 168096,0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год в сумме 21171,0 тысяча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в сумме 21170,0 тысяч тенге.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3. Перечень бюджетных программ, не подлежащих секвестру в процессе исполнения сельских бюджетов на 2023 год отсутствует.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Карабатыр на 2023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Камыстинского района Костанайской области от 23.11.2023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Карабатыр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Карабатыр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