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6465" w14:textId="e8e6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Белоглинского сельского округа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18 апреля 2022 года № 119. Отменено решением маслихата Карабалыкского района Костанайской области от 15 сентября 2023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Карабалыкского района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Белоглинского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Белоглинского сельского округа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Белоглинского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М. Шуменова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 " ________ 2022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Белоглинского сельского округа Карабалыкского района Костанайской области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Белоглинского сельского округа Карабалыкского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Белоглинского сельского округа.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Белоглинского сельского округа.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раздельных сходов местного сообщества и обсуждаемых вопросах население местного сообщества оповещается акимом Белоглинского сельского округа не позднее чем за десять календарных дней до дня его проведения через средства массовой информации и непрерывным публичным распространением массовой информации, включая интернет-ресурсы, за исключением случая, предусмотренного подпунктом 4-3)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Белоглинского сельского округа.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Белоглинского сельского округа или уполномоченным им лицом.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Белоглинского сельского округа или уполномоченное им лицо.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Белоглинского сельского округа.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Белоглинского сельского округа Карабалыкского района Костанайской области для участия в сходе местного сообщества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Белоглинского сельского округа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Белоглинка Белоглинского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Научное Белоглинского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Святославка Белоглинского сельского округа Карабалыкского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