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2870" w14:textId="e182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Боскольского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18 апреля 2022 года № 120. Отменено решением маслихата Карабалыкского района Костанайской области от 15 сентября 2023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Карабалыкского района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Боскольского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Боскольского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Боскольского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Тюлюбаев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 " ________ 2022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Боскольского сельского округа Карабалыкского района Костанайской области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Боскольского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Боскольского сельского округа.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Боскольского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Боскольского сельского округа не позднее чем за десять календарных дней до дня его проведения через средства массовой информации и непрерывным публичным распространением массовой информации, включая интернет-ресурсы,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Боскольского сельского округа.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Боскольского сельского округа или уполномоченным им лицом.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Боскольского сельского округа или уполномоченное им лицо.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Боскольского сельского округа.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Боскольского сельского округа Карабалыкского района Костанайской области для участия в сходе местного сообщества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Боскольского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Босколь Боскольского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Талапкер Боскольского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Саманы Боскольского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