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d43" w14:textId="b1f7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апреля 2022 года № 121.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Михайловского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Михайловского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Михайловского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Аубакиров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Михайловского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Михайловского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Михайловского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Михайловского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Михайловского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Михайловского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Михайловского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Михайловского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Михайловского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Терентьевка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Светлое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Михайловского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