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53b3" w14:textId="3d25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Станционного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апреля 2022 года № 123.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Станционного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Станционного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Станционного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Жакаев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Станционного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Станционного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Станционного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Станционного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Станционного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Станционного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Станционного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Станционного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Станционного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Станционное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Приуральское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Фадеевка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Шадыксаевка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