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285d" w14:textId="1292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мая 2022 года № 134. Отменено решением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Карабалыкского района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Бурлинского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Бурлинского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Бурлинского сельского округа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Сағынбек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Бурлинского сельского округа Карабалыкского района Костанайской области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Бурлинского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Бурлинского сельского округа.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Бурлинского сельского округа.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Бурлинского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Бурлинского сельского округа.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Бурлинского сельского округа или уполномоченным им лицом.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Бурлинского сельского округа или уполномоченное им лицо.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Бурлинского сельского округа.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Бурлинского сельского округа Карабалыкского района Костанайской области для участия в сходе местного сообщества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Бурлинского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Бурли Бурлинского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Тастыозек Бурлинского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