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8447" w14:textId="a968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Урнекского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мая 2022 года № 142. Отменено решением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Карабалыкского района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Урнекского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Урнекского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Урнекского сельского округа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У. Калдаманов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Урнекского сельского округа Карабалыкского района Костанайской области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Урнекского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Урнекского сельского округа.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Урнекского сельского округа.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Урнекского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 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Урнекского сельского округа.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Урнекского сельского округа или уполномоченным им лицом.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Урнекского сельского округа или уполномоченное им лицо.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Урнекского сельского округа.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Урнекского сельского округа Карабалыкского района Костанайской области для участия в сходе местного сообщества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Урнекского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Приречное Урнекского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Каракопа Урнекского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Первомайское Урнекского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Урнек Урнекского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