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8150" w14:textId="ef58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15 марта 2018 года № 227 "Об утверждении Методики оценки деятельности административных государственных служащих корпуса "Б" государственного учреждения "Аппарат Карабалыкского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16 июня 2022 года № 146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Методики оценки деятельности административных государственных служащих корпуса "Б" государственного учреждения "Аппарат Карабалыкского районного маслихата" от 15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227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под № 7657)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Карабалыкского районного маслихата"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с получением уведомлениям о его прочтении в сроки, указанные в пункте 40 настоящей Методики.";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